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D" w:rsidRDefault="00413EED">
      <w:pPr>
        <w:shd w:val="clear" w:color="auto" w:fill="FFFFFF"/>
        <w:jc w:val="center"/>
        <w:rPr>
          <w:b/>
          <w:sz w:val="28"/>
          <w:szCs w:val="28"/>
        </w:rPr>
      </w:pPr>
    </w:p>
    <w:p w:rsidR="007917DC" w:rsidRPr="007917DC" w:rsidRDefault="007917DC" w:rsidP="007917DC">
      <w:pPr>
        <w:jc w:val="center"/>
        <w:rPr>
          <w:b/>
          <w:sz w:val="28"/>
          <w:szCs w:val="28"/>
        </w:rPr>
      </w:pPr>
      <w:r w:rsidRPr="007917DC">
        <w:rPr>
          <w:b/>
          <w:sz w:val="28"/>
          <w:szCs w:val="28"/>
        </w:rPr>
        <w:t>ДОПОЛНИТЕЛЬНАЯ ПРОФЕССИОНАЛЬНАЯ ПРОГРАММА</w:t>
      </w:r>
    </w:p>
    <w:p w:rsidR="007917DC" w:rsidRPr="007917DC" w:rsidRDefault="007917DC" w:rsidP="007917DC">
      <w:pPr>
        <w:rPr>
          <w:b/>
          <w:sz w:val="28"/>
          <w:szCs w:val="28"/>
        </w:rPr>
      </w:pPr>
    </w:p>
    <w:p w:rsidR="00780B8E" w:rsidRPr="00BF0FB7" w:rsidRDefault="007917DC" w:rsidP="007917DC">
      <w:pPr>
        <w:jc w:val="center"/>
        <w:rPr>
          <w:b/>
          <w:sz w:val="40"/>
          <w:szCs w:val="40"/>
        </w:rPr>
      </w:pPr>
      <w:r w:rsidRPr="007917DC">
        <w:rPr>
          <w:b/>
          <w:sz w:val="28"/>
          <w:szCs w:val="28"/>
        </w:rPr>
        <w:t>«</w:t>
      </w:r>
      <w:r w:rsidR="00CE3383" w:rsidRPr="00CE3383">
        <w:rPr>
          <w:b/>
          <w:sz w:val="28"/>
          <w:szCs w:val="28"/>
        </w:rPr>
        <w:t>Основы педагогики и психологии</w:t>
      </w:r>
      <w:r w:rsidRPr="007917DC">
        <w:rPr>
          <w:b/>
          <w:sz w:val="28"/>
          <w:szCs w:val="28"/>
        </w:rPr>
        <w:t>»</w:t>
      </w:r>
    </w:p>
    <w:p w:rsidR="007917DC" w:rsidRDefault="00780B8E" w:rsidP="00622272">
      <w:r>
        <w:rPr>
          <w:b/>
          <w:sz w:val="28"/>
          <w:szCs w:val="28"/>
        </w:rPr>
        <w:t xml:space="preserve">        </w:t>
      </w:r>
    </w:p>
    <w:p w:rsidR="00480805" w:rsidRDefault="00480805" w:rsidP="00480805">
      <w:pPr>
        <w:pStyle w:val="Default"/>
        <w:rPr>
          <w:b/>
        </w:rPr>
      </w:pPr>
    </w:p>
    <w:p w:rsidR="003D5EF1" w:rsidRPr="00471448" w:rsidRDefault="009819C1" w:rsidP="00480805">
      <w:pPr>
        <w:pStyle w:val="Default"/>
        <w:jc w:val="center"/>
        <w:rPr>
          <w:b/>
        </w:rPr>
      </w:pPr>
      <w:r w:rsidRPr="00471448">
        <w:rPr>
          <w:b/>
        </w:rPr>
        <w:t>ЦЕЛЬ И ПЛАНИРУЕМЫЕ РЕЗУЛЬТАТЫ ОБУЧЕНИЯ</w:t>
      </w:r>
    </w:p>
    <w:p w:rsidR="00C30E06" w:rsidRPr="00C30E06" w:rsidRDefault="00480805" w:rsidP="00C30E06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="00C30E06" w:rsidRPr="00C30E06">
        <w:rPr>
          <w:sz w:val="24"/>
          <w:szCs w:val="24"/>
        </w:rPr>
        <w:t xml:space="preserve">Целью реализации программы </w:t>
      </w:r>
      <w:r w:rsidR="00AC3C30" w:rsidRPr="00C30E06">
        <w:rPr>
          <w:sz w:val="24"/>
          <w:szCs w:val="24"/>
        </w:rPr>
        <w:t>является усвоение теоретических знаний по предмету</w:t>
      </w:r>
      <w:r w:rsidR="00C30E06">
        <w:rPr>
          <w:sz w:val="24"/>
          <w:szCs w:val="24"/>
        </w:rPr>
        <w:t xml:space="preserve">, </w:t>
      </w:r>
      <w:r w:rsidR="00AC3C30" w:rsidRPr="00C30E06">
        <w:rPr>
          <w:sz w:val="24"/>
          <w:szCs w:val="24"/>
        </w:rPr>
        <w:t xml:space="preserve"> </w:t>
      </w:r>
      <w:r w:rsidR="00C30E06" w:rsidRPr="00AC3C30">
        <w:rPr>
          <w:sz w:val="24"/>
          <w:szCs w:val="24"/>
          <w:lang w:eastAsia="ru-RU"/>
        </w:rPr>
        <w:t>знакомство с ведущими концепциями и идеями в области психологии и педагогики</w:t>
      </w:r>
      <w:r w:rsidR="00C30E06" w:rsidRPr="00C30E06">
        <w:rPr>
          <w:sz w:val="24"/>
          <w:szCs w:val="24"/>
        </w:rPr>
        <w:t xml:space="preserve">  для организации деятельности обучающихся по усвоению знаний, формированию умений и компетенций при освоении дополнительных общеобразовательных программ.</w:t>
      </w:r>
    </w:p>
    <w:p w:rsidR="00AC3C30" w:rsidRPr="00AC3C30" w:rsidRDefault="00AC3C30" w:rsidP="00C30E06">
      <w:pPr>
        <w:widowControl/>
        <w:suppressAutoHyphens w:val="0"/>
        <w:autoSpaceDE/>
        <w:rPr>
          <w:rFonts w:ascii="Arial" w:hAnsi="Arial" w:cs="Arial"/>
          <w:lang w:eastAsia="ru-RU"/>
        </w:rPr>
      </w:pPr>
    </w:p>
    <w:p w:rsidR="00DD5A1C" w:rsidRDefault="00DD5A1C" w:rsidP="00D35238">
      <w:pPr>
        <w:rPr>
          <w:sz w:val="24"/>
          <w:szCs w:val="24"/>
        </w:rPr>
      </w:pPr>
    </w:p>
    <w:p w:rsidR="000B4330" w:rsidRPr="00296197" w:rsidRDefault="00BC762C" w:rsidP="00622272">
      <w:pPr>
        <w:rPr>
          <w:b/>
        </w:rPr>
      </w:pPr>
      <w:r w:rsidRPr="00D35238">
        <w:rPr>
          <w:sz w:val="24"/>
        </w:rPr>
        <w:t>Программа направлена на освоение следующих профессиональных компетенций</w:t>
      </w:r>
    </w:p>
    <w:tbl>
      <w:tblPr>
        <w:tblpPr w:leftFromText="180" w:rightFromText="180" w:vertAnchor="text" w:horzAnchor="margin" w:tblpXSpec="center" w:tblpY="1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962"/>
        <w:gridCol w:w="3543"/>
      </w:tblGrid>
      <w:tr w:rsidR="00BC762C" w:rsidRPr="00FA276F" w:rsidTr="008905B1">
        <w:tc>
          <w:tcPr>
            <w:tcW w:w="2376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Профессиональные компетенции</w:t>
            </w:r>
          </w:p>
        </w:tc>
        <w:tc>
          <w:tcPr>
            <w:tcW w:w="4962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Умения</w:t>
            </w:r>
          </w:p>
        </w:tc>
        <w:tc>
          <w:tcPr>
            <w:tcW w:w="3543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Знания</w:t>
            </w: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8905B1" w:rsidRPr="00FA276F" w:rsidRDefault="005A15BF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</w:t>
            </w:r>
            <w:r>
              <w:t xml:space="preserve"> Организация деятельности </w:t>
            </w:r>
            <w:proofErr w:type="gramStart"/>
            <w:r>
              <w:t>обучающихся</w:t>
            </w:r>
            <w:proofErr w:type="gramEnd"/>
            <w:r>
              <w:t>, направленной на освоение дополнительной общеобразовательной программы</w:t>
            </w:r>
          </w:p>
        </w:tc>
        <w:tc>
          <w:tcPr>
            <w:tcW w:w="4962" w:type="dxa"/>
            <w:shd w:val="clear" w:color="auto" w:fill="auto"/>
          </w:tcPr>
          <w:p w:rsidR="00471448" w:rsidRDefault="005A15BF" w:rsidP="00D35238">
            <w:pPr>
              <w:pStyle w:val="ConsPlusNormal"/>
            </w:pPr>
            <w:r>
              <w:rPr>
                <w:rFonts w:eastAsia="Calibri"/>
                <w:szCs w:val="22"/>
              </w:rPr>
              <w:t xml:space="preserve">- </w:t>
            </w:r>
            <w:r>
              <w:t xml:space="preserve"> Осуществлять деятельность, соответствующую дополнительной общеобразовательной программе;</w:t>
            </w:r>
          </w:p>
          <w:p w:rsidR="00C30E06" w:rsidRPr="00480805" w:rsidRDefault="00C30E06" w:rsidP="00480805">
            <w:pPr>
              <w:widowControl/>
              <w:numPr>
                <w:ilvl w:val="0"/>
                <w:numId w:val="38"/>
              </w:numPr>
              <w:tabs>
                <w:tab w:val="left" w:pos="252"/>
              </w:tabs>
              <w:suppressAutoHyphens w:val="0"/>
              <w:autoSpaceDE/>
              <w:ind w:left="252" w:hanging="252"/>
              <w:jc w:val="both"/>
              <w:rPr>
                <w:sz w:val="24"/>
                <w:szCs w:val="24"/>
              </w:rPr>
            </w:pPr>
            <w:r w:rsidRPr="00C30E06">
              <w:rPr>
                <w:sz w:val="24"/>
                <w:szCs w:val="24"/>
              </w:rPr>
              <w:t>Планировать и осуществлять социально-педагогическую деятельность;</w:t>
            </w:r>
          </w:p>
          <w:p w:rsidR="005A15BF" w:rsidRDefault="005A15BF" w:rsidP="00D35238">
            <w:pPr>
              <w:pStyle w:val="ConsPlusNormal"/>
            </w:pPr>
            <w:r>
              <w:t xml:space="preserve">- 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</w:t>
            </w:r>
          </w:p>
          <w:p w:rsidR="005A15BF" w:rsidRDefault="005A15BF" w:rsidP="00C30E06">
            <w:pPr>
              <w:pStyle w:val="ConsPlusNormal"/>
              <w:jc w:val="both"/>
            </w:pPr>
            <w:r>
              <w:t xml:space="preserve">- Разрабатывать мероприятия по модернизации оснащения учебного помещения (кабинета, лаборатории, мастерской, студии, спортивного, танцевального залов), </w:t>
            </w:r>
          </w:p>
          <w:p w:rsidR="005A15BF" w:rsidRDefault="005A15BF" w:rsidP="005A15BF">
            <w:pPr>
              <w:pStyle w:val="ConsPlusNormal"/>
            </w:pPr>
            <w:proofErr w:type="gramStart"/>
            <w:r>
              <w:t>-   -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  <w:proofErr w:type="gramEnd"/>
          </w:p>
          <w:p w:rsidR="005A15BF" w:rsidRDefault="005A15BF" w:rsidP="00480805">
            <w:pPr>
              <w:pStyle w:val="ConsPlusNormal"/>
              <w:jc w:val="both"/>
            </w:pPr>
            <w:r>
              <w:t xml:space="preserve">-  Использовать на занятиях педагогически обоснованные формы, методы, средства и приемы организации деятельности обучающихся </w:t>
            </w:r>
          </w:p>
          <w:p w:rsidR="005A15BF" w:rsidRDefault="005A15BF" w:rsidP="005A15BF">
            <w:pPr>
              <w:pStyle w:val="ConsPlusNormal"/>
            </w:pPr>
            <w:r>
              <w:t xml:space="preserve">-  Осуществлять электронное обучение, использовать дистанционные образовательные технологии (если это </w:t>
            </w:r>
            <w:r>
              <w:lastRenderedPageBreak/>
              <w:t>целесообразно);</w:t>
            </w:r>
          </w:p>
          <w:p w:rsidR="005A15BF" w:rsidRDefault="005A15BF" w:rsidP="005A15BF">
            <w:pPr>
              <w:pStyle w:val="ConsPlusNormal"/>
            </w:pPr>
            <w:r>
              <w:t xml:space="preserve">- 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>
              <w:t>поведения</w:t>
            </w:r>
            <w:proofErr w:type="gramEnd"/>
            <w:r>
              <w:t xml:space="preserve"> обучающихся на занятиях;</w:t>
            </w:r>
          </w:p>
          <w:p w:rsidR="005A15BF" w:rsidRPr="00FA276F" w:rsidRDefault="005A15BF" w:rsidP="005A15BF">
            <w:pPr>
              <w:pStyle w:val="ConsPlusNormal"/>
              <w:rPr>
                <w:rFonts w:eastAsia="Calibri"/>
                <w:szCs w:val="22"/>
              </w:rPr>
            </w:pPr>
            <w: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480805" w:rsidRPr="00480805" w:rsidRDefault="00480805" w:rsidP="00480805">
            <w:pPr>
              <w:widowControl/>
              <w:tabs>
                <w:tab w:val="left" w:pos="252"/>
              </w:tabs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80805">
              <w:rPr>
                <w:sz w:val="24"/>
                <w:szCs w:val="24"/>
              </w:rPr>
              <w:t>Сущность, содержание, принципы и методы воспитания и обучения основы социально-педагогической работы по различным направлениям;</w:t>
            </w:r>
          </w:p>
          <w:p w:rsidR="00480805" w:rsidRPr="00480805" w:rsidRDefault="00480805" w:rsidP="004808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4"/>
                <w:szCs w:val="24"/>
              </w:rPr>
            </w:pPr>
            <w:r w:rsidRPr="00480805">
              <w:rPr>
                <w:sz w:val="24"/>
                <w:szCs w:val="24"/>
              </w:rPr>
              <w:t>- Основы психологии и методы психологического познания человека.</w:t>
            </w:r>
          </w:p>
          <w:p w:rsidR="005A15BF" w:rsidRDefault="005A15BF" w:rsidP="005A15BF">
            <w:pPr>
              <w:pStyle w:val="ConsPlusNormal"/>
            </w:pPr>
            <w:r>
              <w:t>-  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      </w:r>
          </w:p>
          <w:p w:rsidR="005A15BF" w:rsidRDefault="005A15BF" w:rsidP="005A15BF">
            <w:pPr>
              <w:pStyle w:val="ConsPlusNormal"/>
            </w:pPr>
            <w:r>
              <w:t>-  Электронные ресурсы, необходимые для организации различных видов деятельности обучающихся;</w:t>
            </w:r>
          </w:p>
          <w:p w:rsidR="005A15BF" w:rsidRDefault="005A15BF" w:rsidP="005A15BF">
            <w:pPr>
              <w:pStyle w:val="ConsPlusNormal"/>
            </w:pPr>
            <w:r>
              <w:t>- Психолого-педагогические основы и методика применения технических средств обучения,</w:t>
            </w:r>
            <w:proofErr w:type="gramStart"/>
            <w:r>
              <w:t xml:space="preserve"> ,</w:t>
            </w:r>
            <w:proofErr w:type="gramEnd"/>
            <w:r>
              <w:t xml:space="preserve">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</w:t>
            </w:r>
            <w:r>
              <w:lastRenderedPageBreak/>
              <w:t>программы;</w:t>
            </w:r>
          </w:p>
          <w:p w:rsidR="00480805" w:rsidRDefault="005A15BF" w:rsidP="005A15BF">
            <w:pPr>
              <w:pStyle w:val="ConsPlusNormal"/>
            </w:pPr>
            <w:r>
              <w:t xml:space="preserve">- 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потребностно-мотивационной</w:t>
            </w:r>
            <w:proofErr w:type="spellEnd"/>
            <w:r>
              <w:t xml:space="preserve">, интеллектуальной, коммуникативной сфер обучающихся </w:t>
            </w:r>
          </w:p>
          <w:p w:rsidR="005A15BF" w:rsidRDefault="005A15BF" w:rsidP="005A15BF">
            <w:pPr>
              <w:pStyle w:val="ConsPlusNormal"/>
            </w:pPr>
            <w:r>
              <w:t>-  Методы, приемы и способы формирования благоприятного психологического климата и обеспечения условий для сотрудничества обучающихся;</w:t>
            </w:r>
          </w:p>
          <w:p w:rsidR="005A15BF" w:rsidRPr="00FA276F" w:rsidRDefault="005A15BF" w:rsidP="00480805">
            <w:pPr>
              <w:pStyle w:val="ConsPlusNormal"/>
              <w:rPr>
                <w:rFonts w:eastAsia="Calibri"/>
                <w:szCs w:val="22"/>
              </w:rPr>
            </w:pP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8905B1" w:rsidRPr="00FA276F" w:rsidRDefault="00C30E06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2</w:t>
            </w:r>
            <w:r w:rsidR="00231347">
              <w:rPr>
                <w:rFonts w:eastAsia="Calibri"/>
                <w:szCs w:val="22"/>
              </w:rPr>
              <w:t>.</w:t>
            </w:r>
            <w:r w:rsidR="00231347">
              <w:t xml:space="preserve"> 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4962" w:type="dxa"/>
            <w:shd w:val="clear" w:color="auto" w:fill="auto"/>
          </w:tcPr>
          <w:p w:rsidR="00471448" w:rsidRDefault="00231347" w:rsidP="006F1869">
            <w:pPr>
              <w:pStyle w:val="ConsPlusNormal"/>
            </w:pPr>
            <w:r>
              <w:t>-  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231347" w:rsidRDefault="00231347" w:rsidP="006F1869">
            <w:pPr>
              <w:pStyle w:val="ConsPlusNormal"/>
            </w:pPr>
            <w:r>
              <w:t xml:space="preserve">- Устанавливать взаимоотношения с </w:t>
            </w:r>
            <w:proofErr w:type="gramStart"/>
            <w:r>
              <w:t>обучающимися</w:t>
            </w:r>
            <w:proofErr w:type="gramEnd"/>
            <w: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231347" w:rsidRDefault="00231347" w:rsidP="006F1869">
            <w:pPr>
              <w:pStyle w:val="ConsPlusNormal"/>
            </w:pPr>
            <w:r>
              <w:t xml:space="preserve">-  Наблюдать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      </w:r>
          </w:p>
          <w:p w:rsidR="00231347" w:rsidRDefault="00231347" w:rsidP="006F1869">
            <w:pPr>
              <w:pStyle w:val="ConsPlusNormal"/>
            </w:pPr>
            <w:r>
              <w:t xml:space="preserve">-  Соблюдать нормы педагогической этики, обеспечивать охрану жизни и </w:t>
            </w:r>
            <w:proofErr w:type="gramStart"/>
            <w:r>
              <w:t>здоровья</w:t>
            </w:r>
            <w:proofErr w:type="gramEnd"/>
            <w:r>
              <w:t xml:space="preserve"> обучающихся в процессе публичного представления результатов оценивания;</w:t>
            </w:r>
          </w:p>
          <w:p w:rsidR="00231347" w:rsidRPr="006F1869" w:rsidRDefault="00231347" w:rsidP="00480805">
            <w:pPr>
              <w:pStyle w:val="ConsPlusNormal"/>
            </w:pPr>
            <w:r>
              <w:t>-   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программы.</w:t>
            </w:r>
          </w:p>
        </w:tc>
        <w:tc>
          <w:tcPr>
            <w:tcW w:w="3543" w:type="dxa"/>
            <w:shd w:val="clear" w:color="auto" w:fill="auto"/>
          </w:tcPr>
          <w:p w:rsidR="00471448" w:rsidRDefault="00231347" w:rsidP="00683FD1">
            <w:pPr>
              <w:pStyle w:val="ConsPlusNormal"/>
            </w:pPr>
            <w:r>
              <w:rPr>
                <w:rFonts w:eastAsia="Calibri"/>
                <w:szCs w:val="22"/>
              </w:rPr>
              <w:t xml:space="preserve">- </w:t>
            </w:r>
            <w:r>
              <w:t xml:space="preserve">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программ;</w:t>
            </w:r>
          </w:p>
          <w:p w:rsidR="00231347" w:rsidRDefault="00231347" w:rsidP="00683FD1">
            <w:pPr>
              <w:pStyle w:val="ConsPlusNormal"/>
            </w:pPr>
            <w:r>
              <w:t xml:space="preserve">- Особенности оценивания процесса и результатов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      </w:r>
          </w:p>
          <w:p w:rsidR="00231347" w:rsidRDefault="00231347" w:rsidP="00683FD1">
            <w:pPr>
              <w:pStyle w:val="ConsPlusNormal"/>
            </w:pPr>
            <w:r>
              <w:t xml:space="preserve">- 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при освоении дополнительных общеобразовательных программ (с учетом их направленности);</w:t>
            </w:r>
          </w:p>
          <w:p w:rsidR="00231347" w:rsidRDefault="00231347" w:rsidP="00683FD1">
            <w:pPr>
              <w:pStyle w:val="ConsPlusNormal"/>
            </w:pPr>
            <w:r>
              <w:t xml:space="preserve">-  Характеристики и возможности применения различных форм, методов и средств контроля </w:t>
            </w:r>
          </w:p>
          <w:p w:rsidR="00231347" w:rsidRPr="00FA276F" w:rsidRDefault="00231347" w:rsidP="00683FD1">
            <w:pPr>
              <w:pStyle w:val="ConsPlusNormal"/>
              <w:rPr>
                <w:rFonts w:eastAsia="Calibri"/>
                <w:szCs w:val="22"/>
              </w:rPr>
            </w:pPr>
          </w:p>
        </w:tc>
      </w:tr>
    </w:tbl>
    <w:p w:rsidR="00F14187" w:rsidRPr="00480805" w:rsidRDefault="00F14187" w:rsidP="00480805">
      <w:pPr>
        <w:pStyle w:val="Default"/>
        <w:rPr>
          <w:sz w:val="22"/>
          <w:szCs w:val="22"/>
        </w:rPr>
      </w:pPr>
    </w:p>
    <w:p w:rsidR="00F676EA" w:rsidRPr="00C30E06" w:rsidRDefault="00F676EA" w:rsidP="00C30E06">
      <w:pPr>
        <w:pStyle w:val="Default"/>
        <w:rPr>
          <w:sz w:val="22"/>
          <w:szCs w:val="22"/>
        </w:rPr>
      </w:pPr>
    </w:p>
    <w:p w:rsidR="009A46CB" w:rsidRPr="00480805" w:rsidRDefault="009819C1" w:rsidP="00F1418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  <w:r w:rsidRPr="00F14187">
        <w:rPr>
          <w:b/>
        </w:rPr>
        <w:t xml:space="preserve">УЧЕБНЫЙ </w:t>
      </w:r>
      <w:r w:rsidR="008A66B2" w:rsidRPr="00F14187">
        <w:rPr>
          <w:b/>
        </w:rPr>
        <w:t xml:space="preserve"> ПЛА</w:t>
      </w:r>
      <w:r w:rsidR="00EB3453" w:rsidRPr="00F14187">
        <w:rPr>
          <w:b/>
        </w:rPr>
        <w:t>Н</w:t>
      </w:r>
    </w:p>
    <w:p w:rsidR="00480805" w:rsidRPr="00F14187" w:rsidRDefault="00480805" w:rsidP="00F1418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780B8E" w:rsidRDefault="00780B8E" w:rsidP="006A4576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6874"/>
        <w:gridCol w:w="1768"/>
      </w:tblGrid>
      <w:tr w:rsidR="007917DC" w:rsidTr="000611BA">
        <w:tc>
          <w:tcPr>
            <w:tcW w:w="929" w:type="dxa"/>
            <w:shd w:val="clear" w:color="auto" w:fill="auto"/>
          </w:tcPr>
          <w:p w:rsidR="007917DC" w:rsidRPr="008B4679" w:rsidRDefault="007917DC" w:rsidP="000611BA">
            <w:pPr>
              <w:jc w:val="center"/>
              <w:rPr>
                <w:b/>
                <w:sz w:val="28"/>
                <w:szCs w:val="28"/>
              </w:rPr>
            </w:pPr>
            <w:r w:rsidRPr="008B4679">
              <w:rPr>
                <w:b/>
                <w:sz w:val="28"/>
                <w:szCs w:val="28"/>
              </w:rPr>
              <w:t>№</w:t>
            </w:r>
          </w:p>
          <w:p w:rsidR="007917DC" w:rsidRPr="008B4679" w:rsidRDefault="007917DC" w:rsidP="000611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B467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4679">
              <w:rPr>
                <w:b/>
                <w:sz w:val="28"/>
                <w:szCs w:val="28"/>
              </w:rPr>
              <w:t>/</w:t>
            </w:r>
            <w:proofErr w:type="spellStart"/>
            <w:r w:rsidRPr="008B467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4" w:type="dxa"/>
            <w:shd w:val="clear" w:color="auto" w:fill="auto"/>
          </w:tcPr>
          <w:p w:rsidR="007917DC" w:rsidRPr="008B4679" w:rsidRDefault="007917DC" w:rsidP="00061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768" w:type="dxa"/>
            <w:shd w:val="clear" w:color="auto" w:fill="auto"/>
          </w:tcPr>
          <w:p w:rsidR="007917DC" w:rsidRPr="008B4679" w:rsidRDefault="007917DC" w:rsidP="00061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Pr="008B4679">
              <w:rPr>
                <w:b/>
                <w:sz w:val="28"/>
                <w:szCs w:val="28"/>
              </w:rPr>
              <w:t>ичество часов</w:t>
            </w:r>
          </w:p>
        </w:tc>
      </w:tr>
      <w:tr w:rsidR="00CE3383" w:rsidRPr="00833122" w:rsidTr="00480805">
        <w:tc>
          <w:tcPr>
            <w:tcW w:w="929" w:type="dxa"/>
            <w:shd w:val="clear" w:color="auto" w:fill="auto"/>
          </w:tcPr>
          <w:p w:rsidR="00CE3383" w:rsidRPr="00CC441E" w:rsidRDefault="00CE3383" w:rsidP="00CC441E">
            <w:pPr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E3383" w:rsidRDefault="00CE3383" w:rsidP="00480805">
            <w:pPr>
              <w:pStyle w:val="Default"/>
              <w:jc w:val="center"/>
              <w:rPr>
                <w:b/>
              </w:rPr>
            </w:pPr>
            <w:r w:rsidRPr="00CC441E">
              <w:rPr>
                <w:b/>
              </w:rPr>
              <w:t>Основы общей психологии</w:t>
            </w:r>
          </w:p>
          <w:p w:rsidR="00480805" w:rsidRPr="00CC441E" w:rsidRDefault="00480805" w:rsidP="00480805">
            <w:pPr>
              <w:pStyle w:val="Default"/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CE3383" w:rsidRPr="00EB3A04" w:rsidRDefault="00EB3A04" w:rsidP="000611BA">
            <w:pPr>
              <w:jc w:val="center"/>
              <w:rPr>
                <w:b/>
                <w:sz w:val="24"/>
                <w:szCs w:val="24"/>
              </w:rPr>
            </w:pPr>
            <w:r w:rsidRPr="00EB3A04">
              <w:rPr>
                <w:b/>
                <w:sz w:val="24"/>
                <w:szCs w:val="24"/>
              </w:rPr>
              <w:t>15</w:t>
            </w:r>
          </w:p>
        </w:tc>
      </w:tr>
      <w:tr w:rsidR="00CE3383" w:rsidRPr="00833122" w:rsidTr="00CC441E">
        <w:tc>
          <w:tcPr>
            <w:tcW w:w="929" w:type="dxa"/>
            <w:shd w:val="clear" w:color="auto" w:fill="auto"/>
          </w:tcPr>
          <w:p w:rsidR="00CE3383" w:rsidRPr="00CC441E" w:rsidRDefault="00CE3383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1.</w:t>
            </w:r>
            <w:r w:rsidR="005E5F2F" w:rsidRPr="00CC441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E3383" w:rsidRPr="00CC441E" w:rsidRDefault="005E5F2F" w:rsidP="00CC4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CC441E">
              <w:rPr>
                <w:sz w:val="24"/>
                <w:szCs w:val="24"/>
              </w:rPr>
              <w:t>Введение в психологию. Предмет и методы психологии</w:t>
            </w:r>
          </w:p>
        </w:tc>
        <w:tc>
          <w:tcPr>
            <w:tcW w:w="1768" w:type="dxa"/>
            <w:shd w:val="clear" w:color="auto" w:fill="auto"/>
          </w:tcPr>
          <w:p w:rsidR="00CE3383" w:rsidRPr="00EB3A04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5E5F2F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Pr="00CC441E" w:rsidRDefault="005E5F2F" w:rsidP="00CC4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CC441E">
              <w:rPr>
                <w:color w:val="000000"/>
                <w:sz w:val="24"/>
                <w:szCs w:val="24"/>
              </w:rPr>
              <w:t>Понятие сознания и личности.</w:t>
            </w:r>
          </w:p>
        </w:tc>
        <w:tc>
          <w:tcPr>
            <w:tcW w:w="1768" w:type="dxa"/>
            <w:shd w:val="clear" w:color="auto" w:fill="auto"/>
          </w:tcPr>
          <w:p w:rsidR="005E5F2F" w:rsidRPr="00EB3A04" w:rsidRDefault="00EB3A04" w:rsidP="000611BA">
            <w:pPr>
              <w:jc w:val="center"/>
              <w:rPr>
                <w:sz w:val="24"/>
                <w:szCs w:val="24"/>
              </w:rPr>
            </w:pPr>
            <w:r w:rsidRPr="00EB3A04">
              <w:rPr>
                <w:sz w:val="24"/>
                <w:szCs w:val="24"/>
              </w:rPr>
              <w:t>3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5E5F2F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Pr="00CC441E" w:rsidRDefault="005E5F2F" w:rsidP="00CC441E">
            <w:pPr>
              <w:pStyle w:val="Default"/>
            </w:pPr>
            <w:r w:rsidRPr="00CC441E">
              <w:t>Психические процессы. Познавательный процесс в целом.</w:t>
            </w:r>
          </w:p>
        </w:tc>
        <w:tc>
          <w:tcPr>
            <w:tcW w:w="1768" w:type="dxa"/>
            <w:shd w:val="clear" w:color="auto" w:fill="auto"/>
          </w:tcPr>
          <w:p w:rsidR="005E5F2F" w:rsidRPr="00EB3A04" w:rsidRDefault="00EB3A04" w:rsidP="000611BA">
            <w:pPr>
              <w:jc w:val="center"/>
              <w:rPr>
                <w:sz w:val="22"/>
                <w:szCs w:val="22"/>
              </w:rPr>
            </w:pPr>
            <w:r w:rsidRPr="00EB3A04">
              <w:rPr>
                <w:sz w:val="22"/>
                <w:szCs w:val="22"/>
              </w:rPr>
              <w:t>4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5E5F2F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Pr="00CC441E" w:rsidRDefault="005E5F2F" w:rsidP="00CC441E">
            <w:pPr>
              <w:pStyle w:val="Default"/>
            </w:pPr>
            <w:r w:rsidRPr="00CC441E">
              <w:t>Эмоциональные процессы и состояния</w:t>
            </w:r>
          </w:p>
        </w:tc>
        <w:tc>
          <w:tcPr>
            <w:tcW w:w="1768" w:type="dxa"/>
            <w:shd w:val="clear" w:color="auto" w:fill="auto"/>
          </w:tcPr>
          <w:p w:rsidR="005E5F2F" w:rsidRPr="00EB3A04" w:rsidRDefault="00EB3A04" w:rsidP="000611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5F2F" w:rsidRPr="00833122" w:rsidTr="00480805">
        <w:tc>
          <w:tcPr>
            <w:tcW w:w="929" w:type="dxa"/>
            <w:shd w:val="clear" w:color="auto" w:fill="auto"/>
          </w:tcPr>
          <w:p w:rsidR="005E5F2F" w:rsidRPr="00CC441E" w:rsidRDefault="005E5F2F" w:rsidP="00CC441E">
            <w:pPr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Default="005E5F2F" w:rsidP="00480805">
            <w:pPr>
              <w:pStyle w:val="Default"/>
              <w:jc w:val="center"/>
              <w:rPr>
                <w:b/>
              </w:rPr>
            </w:pPr>
            <w:r w:rsidRPr="00CC441E">
              <w:rPr>
                <w:b/>
              </w:rPr>
              <w:t>Основы общей педагогики</w:t>
            </w:r>
          </w:p>
          <w:p w:rsidR="00480805" w:rsidRPr="00CC441E" w:rsidRDefault="00480805" w:rsidP="00480805">
            <w:pPr>
              <w:pStyle w:val="Default"/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5E5F2F" w:rsidRPr="00255427" w:rsidRDefault="00EB3A04" w:rsidP="00EB3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5E5F2F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Pr="00CC441E" w:rsidRDefault="005E5F2F" w:rsidP="00CC441E">
            <w:pPr>
              <w:pStyle w:val="Default"/>
            </w:pPr>
            <w:r w:rsidRPr="00CC441E">
              <w:t>Введение. Основные понятия общей педагогики.</w:t>
            </w:r>
          </w:p>
        </w:tc>
        <w:tc>
          <w:tcPr>
            <w:tcW w:w="1768" w:type="dxa"/>
            <w:shd w:val="clear" w:color="auto" w:fill="auto"/>
          </w:tcPr>
          <w:p w:rsidR="005E5F2F" w:rsidRPr="00255427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41E" w:rsidRPr="00833122" w:rsidTr="00CC441E">
        <w:tc>
          <w:tcPr>
            <w:tcW w:w="929" w:type="dxa"/>
            <w:shd w:val="clear" w:color="auto" w:fill="auto"/>
          </w:tcPr>
          <w:p w:rsidR="00CC441E" w:rsidRPr="00CC441E" w:rsidRDefault="00CC441E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C441E" w:rsidRPr="00CC441E" w:rsidRDefault="00CC441E" w:rsidP="00CC441E">
            <w:pPr>
              <w:pStyle w:val="Default"/>
              <w:rPr>
                <w:b/>
              </w:rPr>
            </w:pPr>
            <w:r w:rsidRPr="00CC441E">
              <w:t>Процесс обучения. Его сущность</w:t>
            </w:r>
          </w:p>
        </w:tc>
        <w:tc>
          <w:tcPr>
            <w:tcW w:w="1768" w:type="dxa"/>
            <w:shd w:val="clear" w:color="auto" w:fill="auto"/>
          </w:tcPr>
          <w:p w:rsidR="00CC441E" w:rsidRPr="00255427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41E" w:rsidRPr="00833122" w:rsidTr="00CC441E">
        <w:trPr>
          <w:trHeight w:val="319"/>
        </w:trPr>
        <w:tc>
          <w:tcPr>
            <w:tcW w:w="929" w:type="dxa"/>
            <w:shd w:val="clear" w:color="auto" w:fill="auto"/>
          </w:tcPr>
          <w:p w:rsidR="00CC441E" w:rsidRPr="00CC441E" w:rsidRDefault="00CC441E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C441E" w:rsidRPr="00CC441E" w:rsidRDefault="00CC441E" w:rsidP="00CC441E">
            <w:pPr>
              <w:widowControl/>
              <w:suppressAutoHyphens w:val="0"/>
              <w:autoSpaceDE/>
              <w:spacing w:before="28" w:after="28"/>
              <w:rPr>
                <w:sz w:val="24"/>
                <w:szCs w:val="24"/>
              </w:rPr>
            </w:pPr>
            <w:r w:rsidRPr="00CC441E">
              <w:rPr>
                <w:sz w:val="24"/>
                <w:szCs w:val="24"/>
              </w:rPr>
              <w:t>Принципы, формы и методы обучения</w:t>
            </w:r>
          </w:p>
        </w:tc>
        <w:tc>
          <w:tcPr>
            <w:tcW w:w="1768" w:type="dxa"/>
            <w:shd w:val="clear" w:color="auto" w:fill="auto"/>
          </w:tcPr>
          <w:p w:rsidR="00CC441E" w:rsidRPr="00EE39BA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41E" w:rsidRPr="00833122" w:rsidTr="00CC441E">
        <w:tc>
          <w:tcPr>
            <w:tcW w:w="929" w:type="dxa"/>
            <w:shd w:val="clear" w:color="auto" w:fill="auto"/>
          </w:tcPr>
          <w:p w:rsidR="00CC441E" w:rsidRPr="00CC441E" w:rsidRDefault="00CC441E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CC441E">
              <w:rPr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C441E" w:rsidRPr="00CC441E" w:rsidRDefault="00CC441E" w:rsidP="00CC441E">
            <w:pPr>
              <w:widowControl/>
              <w:suppressAutoHyphens w:val="0"/>
              <w:autoSpaceDE/>
              <w:spacing w:before="28" w:after="28"/>
              <w:rPr>
                <w:sz w:val="24"/>
                <w:szCs w:val="24"/>
              </w:rPr>
            </w:pPr>
            <w:r w:rsidRPr="00CC441E">
              <w:rPr>
                <w:sz w:val="24"/>
                <w:szCs w:val="24"/>
              </w:rPr>
              <w:t>Урок - основная форма обучения. Подготовка преподавателя к уроку.</w:t>
            </w:r>
          </w:p>
        </w:tc>
        <w:tc>
          <w:tcPr>
            <w:tcW w:w="1768" w:type="dxa"/>
            <w:shd w:val="clear" w:color="auto" w:fill="auto"/>
          </w:tcPr>
          <w:p w:rsidR="00CC441E" w:rsidRPr="00EB3A04" w:rsidRDefault="00EB3A04" w:rsidP="000611BA">
            <w:pPr>
              <w:jc w:val="center"/>
              <w:rPr>
                <w:sz w:val="24"/>
                <w:szCs w:val="24"/>
              </w:rPr>
            </w:pPr>
            <w:r w:rsidRPr="00EB3A04">
              <w:rPr>
                <w:sz w:val="24"/>
                <w:szCs w:val="24"/>
              </w:rPr>
              <w:t>4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CC441E" w:rsidP="00CC441E">
            <w:pPr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Default="00CC441E" w:rsidP="00480805">
            <w:pPr>
              <w:pStyle w:val="af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Основы педагогического мастерства</w:t>
            </w:r>
          </w:p>
          <w:p w:rsidR="00480805" w:rsidRPr="00CC441E" w:rsidRDefault="00480805" w:rsidP="00CC441E">
            <w:pPr>
              <w:pStyle w:val="af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5E5F2F" w:rsidRPr="00EB3A04" w:rsidRDefault="00EB3A04" w:rsidP="000611BA">
            <w:pPr>
              <w:jc w:val="center"/>
              <w:rPr>
                <w:b/>
                <w:sz w:val="24"/>
                <w:szCs w:val="24"/>
              </w:rPr>
            </w:pPr>
            <w:r w:rsidRPr="00EB3A04">
              <w:rPr>
                <w:b/>
                <w:sz w:val="24"/>
                <w:szCs w:val="24"/>
              </w:rPr>
              <w:t>6</w:t>
            </w:r>
          </w:p>
        </w:tc>
      </w:tr>
      <w:tr w:rsidR="00EB3A04" w:rsidRPr="00833122" w:rsidTr="00CC441E">
        <w:tc>
          <w:tcPr>
            <w:tcW w:w="929" w:type="dxa"/>
            <w:shd w:val="clear" w:color="auto" w:fill="auto"/>
          </w:tcPr>
          <w:p w:rsidR="00EB3A04" w:rsidRPr="00EB3A04" w:rsidRDefault="00EB3A04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EB3A04"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EB3A04" w:rsidRPr="00EB3A04" w:rsidRDefault="00EB3A04" w:rsidP="00CC441E">
            <w:pPr>
              <w:pStyle w:val="af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A04">
              <w:rPr>
                <w:sz w:val="24"/>
                <w:szCs w:val="24"/>
              </w:rPr>
              <w:t>Речевая культура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:rsidR="00EB3A04" w:rsidRPr="00255427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3A04" w:rsidRPr="00833122" w:rsidTr="00CC441E">
        <w:tc>
          <w:tcPr>
            <w:tcW w:w="929" w:type="dxa"/>
            <w:shd w:val="clear" w:color="auto" w:fill="auto"/>
          </w:tcPr>
          <w:p w:rsidR="00EB3A04" w:rsidRPr="00EB3A04" w:rsidRDefault="00EB3A04" w:rsidP="00CC441E">
            <w:pPr>
              <w:jc w:val="center"/>
              <w:rPr>
                <w:b/>
                <w:i/>
                <w:sz w:val="24"/>
                <w:szCs w:val="24"/>
              </w:rPr>
            </w:pPr>
            <w:r w:rsidRPr="00EB3A04"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EB3A04" w:rsidRPr="00EB3A04" w:rsidRDefault="00EB3A04" w:rsidP="00CC441E">
            <w:pPr>
              <w:pStyle w:val="af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A04">
              <w:rPr>
                <w:sz w:val="24"/>
                <w:szCs w:val="24"/>
              </w:rPr>
              <w:t>Самообразование и самовоспитание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:rsidR="00EB3A04" w:rsidRPr="00255427" w:rsidRDefault="00EB3A04" w:rsidP="0006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5F2F" w:rsidRPr="00833122" w:rsidTr="00CC441E">
        <w:tc>
          <w:tcPr>
            <w:tcW w:w="929" w:type="dxa"/>
            <w:shd w:val="clear" w:color="auto" w:fill="auto"/>
          </w:tcPr>
          <w:p w:rsidR="005E5F2F" w:rsidRPr="00CC441E" w:rsidRDefault="00CC441E" w:rsidP="00CC441E">
            <w:pPr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5E5F2F" w:rsidRDefault="00CC441E" w:rsidP="00480805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C441E">
              <w:rPr>
                <w:b/>
                <w:sz w:val="24"/>
                <w:szCs w:val="24"/>
              </w:rPr>
              <w:t>Итоговая аттестаци</w:t>
            </w:r>
            <w:proofErr w:type="gramStart"/>
            <w:r w:rsidRPr="00CC441E">
              <w:rPr>
                <w:b/>
                <w:sz w:val="24"/>
                <w:szCs w:val="24"/>
              </w:rPr>
              <w:t>я(</w:t>
            </w:r>
            <w:proofErr w:type="gramEnd"/>
            <w:r w:rsidRPr="00CC441E">
              <w:rPr>
                <w:b/>
                <w:sz w:val="24"/>
                <w:szCs w:val="24"/>
              </w:rPr>
              <w:t xml:space="preserve"> экзамен)</w:t>
            </w:r>
          </w:p>
          <w:p w:rsidR="00480805" w:rsidRPr="00CC441E" w:rsidRDefault="00480805" w:rsidP="00480805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5E5F2F" w:rsidRPr="00EB3A04" w:rsidRDefault="00EB3A04" w:rsidP="000611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5F2F" w:rsidRPr="00833122" w:rsidTr="000611BA">
        <w:tc>
          <w:tcPr>
            <w:tcW w:w="929" w:type="dxa"/>
            <w:shd w:val="clear" w:color="auto" w:fill="auto"/>
          </w:tcPr>
          <w:p w:rsidR="005E5F2F" w:rsidRPr="00E122B3" w:rsidRDefault="005E5F2F" w:rsidP="000611BA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</w:tcPr>
          <w:p w:rsidR="005E5F2F" w:rsidRPr="00E122B3" w:rsidRDefault="005E5F2F" w:rsidP="000611BA">
            <w:pPr>
              <w:pStyle w:val="Default"/>
              <w:rPr>
                <w:b/>
              </w:rPr>
            </w:pPr>
            <w:r w:rsidRPr="00E122B3">
              <w:rPr>
                <w:b/>
              </w:rPr>
              <w:t xml:space="preserve">Итого </w:t>
            </w:r>
          </w:p>
        </w:tc>
        <w:tc>
          <w:tcPr>
            <w:tcW w:w="1768" w:type="dxa"/>
            <w:shd w:val="clear" w:color="auto" w:fill="auto"/>
          </w:tcPr>
          <w:p w:rsidR="005E5F2F" w:rsidRPr="0035542B" w:rsidRDefault="007B3B28" w:rsidP="00061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6A4576" w:rsidRDefault="006A4576" w:rsidP="006A4576">
      <w:pPr>
        <w:pStyle w:val="Default"/>
        <w:jc w:val="center"/>
        <w:rPr>
          <w:sz w:val="22"/>
          <w:szCs w:val="22"/>
        </w:rPr>
      </w:pPr>
    </w:p>
    <w:p w:rsidR="006A4576" w:rsidRDefault="006A4576" w:rsidP="00EB3453">
      <w:pPr>
        <w:jc w:val="center"/>
        <w:rPr>
          <w:b/>
          <w:sz w:val="24"/>
          <w:szCs w:val="24"/>
        </w:rPr>
      </w:pPr>
    </w:p>
    <w:p w:rsidR="00480805" w:rsidRDefault="00480805" w:rsidP="00EB3453">
      <w:pPr>
        <w:jc w:val="center"/>
        <w:rPr>
          <w:b/>
          <w:sz w:val="24"/>
          <w:szCs w:val="24"/>
        </w:rPr>
      </w:pPr>
    </w:p>
    <w:p w:rsidR="00884F74" w:rsidRPr="00884F74" w:rsidRDefault="00884F74" w:rsidP="00EB3453">
      <w:pPr>
        <w:jc w:val="center"/>
        <w:rPr>
          <w:b/>
          <w:sz w:val="24"/>
          <w:szCs w:val="24"/>
        </w:rPr>
      </w:pPr>
      <w:r w:rsidRPr="00884F74">
        <w:rPr>
          <w:b/>
          <w:sz w:val="24"/>
          <w:szCs w:val="24"/>
        </w:rPr>
        <w:t>КАЛЕНДАРНЫЙ УЧЕБНЫЙ ГР</w:t>
      </w:r>
      <w:r w:rsidR="00BD70A7">
        <w:rPr>
          <w:b/>
          <w:sz w:val="24"/>
          <w:szCs w:val="24"/>
        </w:rPr>
        <w:t>А</w:t>
      </w:r>
      <w:r w:rsidRPr="00884F74">
        <w:rPr>
          <w:b/>
          <w:sz w:val="24"/>
          <w:szCs w:val="24"/>
        </w:rPr>
        <w:t>ФИК</w:t>
      </w:r>
    </w:p>
    <w:p w:rsidR="00884F74" w:rsidRPr="008A66B2" w:rsidRDefault="00884F74" w:rsidP="00884F74">
      <w:pPr>
        <w:rPr>
          <w:sz w:val="23"/>
          <w:szCs w:val="23"/>
        </w:rPr>
      </w:pPr>
    </w:p>
    <w:p w:rsidR="00884F74" w:rsidRDefault="00884F74" w:rsidP="00884F74">
      <w:pPr>
        <w:rPr>
          <w:sz w:val="23"/>
          <w:szCs w:val="23"/>
        </w:rPr>
      </w:pPr>
      <w:r w:rsidRPr="009905A1">
        <w:rPr>
          <w:sz w:val="24"/>
          <w:szCs w:val="24"/>
        </w:rPr>
        <w:t>Календарный учебный график по программе  представляется в форме расписания занятий при наборе группы на обучение</w:t>
      </w:r>
      <w:r>
        <w:rPr>
          <w:sz w:val="23"/>
          <w:szCs w:val="23"/>
        </w:rPr>
        <w:t>.</w:t>
      </w:r>
    </w:p>
    <w:p w:rsidR="00E33E50" w:rsidRPr="00E33E50" w:rsidRDefault="00E33E50" w:rsidP="00EB3453">
      <w:pPr>
        <w:pStyle w:val="Default"/>
        <w:numPr>
          <w:ilvl w:val="0"/>
          <w:numId w:val="1"/>
        </w:numPr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480805" w:rsidRPr="00480805" w:rsidRDefault="00480805" w:rsidP="00BF0FB7">
      <w:pPr>
        <w:pStyle w:val="Default"/>
        <w:numPr>
          <w:ilvl w:val="0"/>
          <w:numId w:val="1"/>
        </w:numPr>
        <w:jc w:val="center"/>
      </w:pPr>
    </w:p>
    <w:p w:rsidR="008F2DDA" w:rsidRDefault="008F2DDA" w:rsidP="008F2DDA">
      <w:pPr>
        <w:pStyle w:val="Default"/>
        <w:ind w:left="432"/>
      </w:pPr>
    </w:p>
    <w:p w:rsidR="008A66B2" w:rsidRPr="00933BD5" w:rsidRDefault="008A66B2" w:rsidP="008F2DDA">
      <w:pPr>
        <w:pStyle w:val="Default"/>
        <w:ind w:left="432"/>
        <w:jc w:val="center"/>
      </w:pPr>
      <w:r w:rsidRPr="008F2DDA">
        <w:rPr>
          <w:b/>
          <w:bCs/>
        </w:rPr>
        <w:t xml:space="preserve">СОДЕРЖАНИЕ </w:t>
      </w:r>
      <w:r w:rsidR="00884F74" w:rsidRPr="008F2DDA">
        <w:rPr>
          <w:b/>
          <w:bCs/>
        </w:rPr>
        <w:t xml:space="preserve"> </w:t>
      </w:r>
      <w:r w:rsidRPr="008F2DDA">
        <w:rPr>
          <w:b/>
          <w:bCs/>
        </w:rPr>
        <w:t>ПРОГРАММЫ</w:t>
      </w:r>
    </w:p>
    <w:p w:rsidR="00933BD5" w:rsidRDefault="00933BD5" w:rsidP="00933BD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BD5">
        <w:rPr>
          <w:rFonts w:ascii="Times New Roman" w:hAnsi="Times New Roman" w:cs="Times New Roman"/>
          <w:sz w:val="24"/>
          <w:szCs w:val="24"/>
        </w:rPr>
        <w:t>ТЕОРЕТИЧЕСКОГО ОБУЧЕНИЯ</w:t>
      </w:r>
    </w:p>
    <w:p w:rsidR="00F14187" w:rsidRPr="00F14187" w:rsidRDefault="00F14187" w:rsidP="00F14187"/>
    <w:p w:rsidR="008F2DDA" w:rsidRDefault="00CE3383" w:rsidP="005E5F2F">
      <w:pPr>
        <w:pStyle w:val="a6"/>
        <w:numPr>
          <w:ilvl w:val="0"/>
          <w:numId w:val="35"/>
        </w:numPr>
        <w:suppressLineNumbers/>
        <w:spacing w:after="0"/>
        <w:ind w:right="-1"/>
        <w:jc w:val="both"/>
        <w:rPr>
          <w:b/>
          <w:sz w:val="24"/>
          <w:szCs w:val="24"/>
        </w:rPr>
      </w:pPr>
      <w:r w:rsidRPr="00CE3383">
        <w:rPr>
          <w:b/>
          <w:sz w:val="24"/>
          <w:szCs w:val="24"/>
        </w:rPr>
        <w:t>Основы общей психологии</w:t>
      </w:r>
      <w:r>
        <w:rPr>
          <w:b/>
          <w:sz w:val="24"/>
          <w:szCs w:val="24"/>
        </w:rPr>
        <w:t>.</w:t>
      </w:r>
      <w:r w:rsidR="00F14187" w:rsidRPr="00F14187">
        <w:rPr>
          <w:b/>
          <w:sz w:val="24"/>
          <w:szCs w:val="24"/>
        </w:rPr>
        <w:t xml:space="preserve"> </w:t>
      </w:r>
    </w:p>
    <w:p w:rsidR="00F14187" w:rsidRDefault="00F14187" w:rsidP="008F2DDA">
      <w:pPr>
        <w:pStyle w:val="a6"/>
        <w:suppressLineNumbers/>
        <w:spacing w:after="0"/>
        <w:ind w:left="720" w:right="-1"/>
        <w:jc w:val="both"/>
        <w:rPr>
          <w:b/>
          <w:sz w:val="24"/>
          <w:szCs w:val="24"/>
        </w:rPr>
      </w:pPr>
      <w:r w:rsidRPr="00F14187">
        <w:rPr>
          <w:b/>
          <w:sz w:val="24"/>
          <w:szCs w:val="24"/>
        </w:rPr>
        <w:t xml:space="preserve"> </w:t>
      </w:r>
    </w:p>
    <w:p w:rsidR="00F14187" w:rsidRPr="008F2DDA" w:rsidRDefault="005E5F2F" w:rsidP="00F14187">
      <w:pPr>
        <w:pStyle w:val="a6"/>
        <w:numPr>
          <w:ilvl w:val="1"/>
          <w:numId w:val="32"/>
        </w:numPr>
        <w:suppressLineNumbers/>
        <w:spacing w:after="0"/>
        <w:jc w:val="both"/>
        <w:rPr>
          <w:b/>
          <w:spacing w:val="-1"/>
          <w:sz w:val="24"/>
          <w:szCs w:val="28"/>
        </w:rPr>
      </w:pPr>
      <w:r w:rsidRPr="008F2DDA">
        <w:rPr>
          <w:b/>
          <w:sz w:val="24"/>
          <w:szCs w:val="24"/>
        </w:rPr>
        <w:t>Введение в психологию. Предмет и методы психологии</w:t>
      </w:r>
    </w:p>
    <w:p w:rsidR="005E5F2F" w:rsidRDefault="005E5F2F" w:rsidP="005E5F2F">
      <w:pPr>
        <w:pStyle w:val="a6"/>
        <w:numPr>
          <w:ilvl w:val="1"/>
          <w:numId w:val="32"/>
        </w:numPr>
        <w:suppressLineNumbers/>
        <w:spacing w:after="0"/>
        <w:jc w:val="both"/>
        <w:rPr>
          <w:b/>
          <w:spacing w:val="-1"/>
          <w:sz w:val="24"/>
          <w:szCs w:val="28"/>
        </w:rPr>
      </w:pPr>
      <w:r w:rsidRPr="00CE3383">
        <w:rPr>
          <w:b/>
          <w:spacing w:val="-1"/>
          <w:sz w:val="24"/>
          <w:szCs w:val="28"/>
        </w:rPr>
        <w:t>Понятие сознания и личности.</w:t>
      </w:r>
    </w:p>
    <w:p w:rsidR="005E5F2F" w:rsidRPr="005E5F2F" w:rsidRDefault="005E5F2F" w:rsidP="005E5F2F">
      <w:pPr>
        <w:pStyle w:val="af5"/>
        <w:widowControl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</w:rPr>
      </w:pPr>
      <w:r w:rsidRPr="005E5F2F">
        <w:rPr>
          <w:b/>
          <w:color w:val="000000"/>
          <w:sz w:val="24"/>
          <w:szCs w:val="24"/>
        </w:rPr>
        <w:t>Психические процессы. Познавательный процесс в целом.</w:t>
      </w:r>
    </w:p>
    <w:p w:rsidR="005E5F2F" w:rsidRPr="005E5F2F" w:rsidRDefault="005E5F2F" w:rsidP="005E5F2F">
      <w:pPr>
        <w:pStyle w:val="af5"/>
        <w:widowControl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5E5F2F">
        <w:rPr>
          <w:b/>
          <w:sz w:val="24"/>
          <w:szCs w:val="24"/>
        </w:rPr>
        <w:t>Эмоциональные процессы и состояния</w:t>
      </w:r>
    </w:p>
    <w:p w:rsidR="005E5F2F" w:rsidRDefault="005E5F2F" w:rsidP="005E5F2F">
      <w:pPr>
        <w:pStyle w:val="af5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5E5F2F">
        <w:rPr>
          <w:b/>
          <w:sz w:val="24"/>
          <w:szCs w:val="24"/>
        </w:rPr>
        <w:t>Основы общей педагогики</w:t>
      </w:r>
    </w:p>
    <w:p w:rsidR="005E5F2F" w:rsidRPr="005E5F2F" w:rsidRDefault="005E5F2F" w:rsidP="005E5F2F">
      <w:pPr>
        <w:pStyle w:val="af5"/>
        <w:widowControl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5E5F2F">
        <w:rPr>
          <w:b/>
          <w:sz w:val="24"/>
          <w:szCs w:val="24"/>
        </w:rPr>
        <w:t>Введение. Основные понятия общей педагогики.</w:t>
      </w:r>
    </w:p>
    <w:p w:rsidR="00372F43" w:rsidRPr="00372F43" w:rsidRDefault="00372F43" w:rsidP="00372F43">
      <w:pPr>
        <w:pStyle w:val="af5"/>
        <w:widowControl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372F43">
        <w:rPr>
          <w:b/>
          <w:sz w:val="24"/>
          <w:szCs w:val="24"/>
        </w:rPr>
        <w:t>Процесс обучения</w:t>
      </w:r>
    </w:p>
    <w:p w:rsidR="008F2DDA" w:rsidRPr="008F2DDA" w:rsidRDefault="008F2DDA" w:rsidP="00622272">
      <w:pPr>
        <w:pStyle w:val="af0"/>
        <w:spacing w:before="0" w:beforeAutospacing="0" w:after="0"/>
        <w:ind w:left="284"/>
        <w:outlineLvl w:val="1"/>
        <w:rPr>
          <w:b/>
          <w:bCs/>
          <w:kern w:val="36"/>
        </w:rPr>
      </w:pPr>
      <w:r w:rsidRPr="008F2DDA">
        <w:rPr>
          <w:b/>
          <w:bCs/>
          <w:kern w:val="36"/>
        </w:rPr>
        <w:t xml:space="preserve">2.3 </w:t>
      </w:r>
      <w:r w:rsidRPr="008F2DDA">
        <w:rPr>
          <w:b/>
        </w:rPr>
        <w:t>Принципы, формы и методы обучения</w:t>
      </w:r>
      <w:r w:rsidRPr="008F2DDA">
        <w:rPr>
          <w:b/>
          <w:bCs/>
          <w:kern w:val="36"/>
        </w:rPr>
        <w:t xml:space="preserve"> </w:t>
      </w:r>
    </w:p>
    <w:p w:rsidR="008F2DDA" w:rsidRPr="008F2DDA" w:rsidRDefault="008F2DDA" w:rsidP="00622272">
      <w:pPr>
        <w:pStyle w:val="Default"/>
        <w:ind w:left="284"/>
      </w:pPr>
      <w:r w:rsidRPr="00102CD8">
        <w:rPr>
          <w:b/>
        </w:rPr>
        <w:t>2.</w:t>
      </w:r>
      <w:r w:rsidR="00102CD8" w:rsidRPr="00102CD8">
        <w:rPr>
          <w:b/>
        </w:rPr>
        <w:t>4</w:t>
      </w:r>
      <w:r w:rsidRPr="008F2DDA">
        <w:t xml:space="preserve"> </w:t>
      </w:r>
      <w:r w:rsidRPr="008F2DDA">
        <w:rPr>
          <w:b/>
        </w:rPr>
        <w:t>Урок - основная форма обучения</w:t>
      </w:r>
      <w:r w:rsidRPr="008F2DDA">
        <w:t xml:space="preserve">. </w:t>
      </w:r>
      <w:r w:rsidRPr="008F2DDA">
        <w:rPr>
          <w:b/>
        </w:rPr>
        <w:t>Подготовка преподавателя к уроку.</w:t>
      </w:r>
    </w:p>
    <w:p w:rsidR="00102CD8" w:rsidRPr="00CC441E" w:rsidRDefault="00102CD8" w:rsidP="00622272">
      <w:pPr>
        <w:pStyle w:val="af5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 w:rsidRPr="008F2DDA">
        <w:rPr>
          <w:b/>
          <w:sz w:val="24"/>
          <w:szCs w:val="24"/>
        </w:rPr>
        <w:t>3.Основы педагогического мастерства</w:t>
      </w:r>
    </w:p>
    <w:p w:rsidR="00102CD8" w:rsidRDefault="00102CD8" w:rsidP="00622272">
      <w:pPr>
        <w:pStyle w:val="af5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Pr="00CC441E">
        <w:rPr>
          <w:b/>
          <w:sz w:val="24"/>
          <w:szCs w:val="24"/>
        </w:rPr>
        <w:t>Речевая культура преподавателя.</w:t>
      </w:r>
      <w:r w:rsidRPr="00CC441E">
        <w:rPr>
          <w:sz w:val="24"/>
          <w:szCs w:val="24"/>
        </w:rPr>
        <w:t xml:space="preserve"> </w:t>
      </w:r>
    </w:p>
    <w:p w:rsidR="00102CD8" w:rsidRPr="00102CD8" w:rsidRDefault="00102CD8" w:rsidP="00622272">
      <w:pPr>
        <w:pStyle w:val="af5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Pr="00CC441E">
        <w:rPr>
          <w:b/>
          <w:sz w:val="24"/>
          <w:szCs w:val="24"/>
        </w:rPr>
        <w:t>Самообразование и самовоспитани</w:t>
      </w:r>
      <w:proofErr w:type="gramStart"/>
      <w:r w:rsidRPr="00CC441E">
        <w:rPr>
          <w:b/>
          <w:sz w:val="24"/>
          <w:szCs w:val="24"/>
        </w:rPr>
        <w:t>е-</w:t>
      </w:r>
      <w:proofErr w:type="gramEnd"/>
      <w:r w:rsidRPr="00CC441E">
        <w:rPr>
          <w:b/>
          <w:sz w:val="24"/>
          <w:szCs w:val="24"/>
        </w:rPr>
        <w:t xml:space="preserve"> фактор совершенствования профессионального мастерства. </w:t>
      </w:r>
    </w:p>
    <w:p w:rsidR="004E1749" w:rsidRPr="00933BD5" w:rsidRDefault="004A0B06" w:rsidP="00933BD5">
      <w:pPr>
        <w:jc w:val="center"/>
        <w:rPr>
          <w:b/>
          <w:sz w:val="24"/>
          <w:szCs w:val="24"/>
        </w:rPr>
      </w:pPr>
      <w:r w:rsidRPr="00933BD5">
        <w:rPr>
          <w:sz w:val="24"/>
          <w:szCs w:val="24"/>
        </w:rPr>
        <w:t xml:space="preserve">      </w:t>
      </w:r>
    </w:p>
    <w:sectPr w:rsidR="004E1749" w:rsidRPr="00933BD5" w:rsidSect="000151C8">
      <w:headerReference w:type="default" r:id="rId8"/>
      <w:pgSz w:w="11906" w:h="16838"/>
      <w:pgMar w:top="230" w:right="850" w:bottom="567" w:left="1276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4D" w:rsidRDefault="00A9014D">
      <w:r>
        <w:separator/>
      </w:r>
    </w:p>
  </w:endnote>
  <w:endnote w:type="continuationSeparator" w:id="0">
    <w:p w:rsidR="00A9014D" w:rsidRDefault="00A9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4D" w:rsidRDefault="00A9014D">
      <w:r>
        <w:separator/>
      </w:r>
    </w:p>
  </w:footnote>
  <w:footnote w:type="continuationSeparator" w:id="0">
    <w:p w:rsidR="00A9014D" w:rsidRDefault="00A9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2F" w:rsidRDefault="001C732F"/>
  <w:tbl>
    <w:tblPr>
      <w:tblW w:w="10071" w:type="dxa"/>
      <w:tblLayout w:type="fixed"/>
      <w:tblLook w:val="0000"/>
    </w:tblPr>
    <w:tblGrid>
      <w:gridCol w:w="1985"/>
      <w:gridCol w:w="8086"/>
    </w:tblGrid>
    <w:tr w:rsidR="001C732F" w:rsidTr="00780B8E">
      <w:trPr>
        <w:trHeight w:val="658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C732F" w:rsidRDefault="001C732F">
          <w:pPr>
            <w:pStyle w:val="aa"/>
            <w:snapToGrid w:val="0"/>
            <w:jc w:val="center"/>
            <w:rPr>
              <w:sz w:val="28"/>
              <w:szCs w:val="28"/>
            </w:rPr>
          </w:pPr>
          <w:r>
            <w:rPr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514350" cy="420832"/>
                <wp:effectExtent l="19050" t="19050" r="19050" b="17318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20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1C732F" w:rsidRDefault="001C732F">
          <w:pPr>
            <w:pStyle w:val="aa"/>
            <w:jc w:val="center"/>
            <w:rPr>
              <w:sz w:val="28"/>
              <w:szCs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C732F" w:rsidRDefault="001C732F">
          <w:pPr>
            <w:tabs>
              <w:tab w:val="left" w:pos="4536"/>
            </w:tabs>
            <w:snapToGrid w:val="0"/>
            <w:ind w:left="142" w:right="567" w:firstLine="22"/>
            <w:jc w:val="center"/>
            <w:rPr>
              <w:b/>
              <w:sz w:val="8"/>
              <w:szCs w:val="8"/>
            </w:rPr>
          </w:pPr>
        </w:p>
        <w:p w:rsidR="001C732F" w:rsidRDefault="001C732F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Автономная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некоммерческая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организация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дополнительного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  <w:p w:rsidR="001C732F" w:rsidRDefault="001C732F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профессионального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образования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«</w:t>
          </w:r>
          <w:r>
            <w:rPr>
              <w:rFonts w:ascii="Arial" w:hAnsi="Arial" w:cs="Arial"/>
              <w:sz w:val="22"/>
              <w:szCs w:val="22"/>
            </w:rPr>
            <w:t>Альянс</w:t>
          </w:r>
          <w:r>
            <w:rPr>
              <w:rFonts w:ascii="Arial" w:eastAsia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>Обучение</w:t>
          </w:r>
          <w:r>
            <w:rPr>
              <w:rFonts w:ascii="Arial" w:eastAsia="Arial" w:hAnsi="Arial" w:cs="Arial"/>
              <w:sz w:val="22"/>
              <w:szCs w:val="22"/>
            </w:rPr>
            <w:t>»</w:t>
          </w:r>
        </w:p>
      </w:tc>
    </w:tr>
    <w:tr w:rsidR="001C732F" w:rsidTr="00780B8E">
      <w:trPr>
        <w:trHeight w:val="36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C732F" w:rsidRDefault="001C732F">
          <w:pPr>
            <w:pStyle w:val="aa"/>
            <w:snapToGrid w:val="0"/>
            <w:rPr>
              <w:b/>
              <w:sz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:rsidR="001C732F" w:rsidRDefault="001C732F">
          <w:pPr>
            <w:tabs>
              <w:tab w:val="left" w:pos="1240"/>
            </w:tabs>
            <w:snapToGrid w:val="0"/>
            <w:jc w:val="right"/>
          </w:pPr>
          <w:r>
            <w:t xml:space="preserve">стр. </w:t>
          </w:r>
          <w:r w:rsidR="00E2106E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E2106E">
            <w:rPr>
              <w:sz w:val="18"/>
              <w:szCs w:val="18"/>
            </w:rPr>
            <w:fldChar w:fldCharType="separate"/>
          </w:r>
          <w:r w:rsidR="00622272">
            <w:rPr>
              <w:noProof/>
              <w:sz w:val="18"/>
              <w:szCs w:val="18"/>
            </w:rPr>
            <w:t>1</w:t>
          </w:r>
          <w:r w:rsidR="00E2106E">
            <w:rPr>
              <w:sz w:val="18"/>
              <w:szCs w:val="18"/>
            </w:rPr>
            <w:fldChar w:fldCharType="end"/>
          </w:r>
          <w:r>
            <w:t xml:space="preserve"> из </w:t>
          </w:r>
          <w:r w:rsidR="00904113">
            <w:t>8</w:t>
          </w:r>
        </w:p>
        <w:p w:rsidR="001C732F" w:rsidRDefault="001C732F" w:rsidP="003F709E">
          <w:pPr>
            <w:tabs>
              <w:tab w:val="left" w:pos="1240"/>
            </w:tabs>
            <w:jc w:val="right"/>
            <w:rPr>
              <w:rFonts w:ascii="Arial" w:eastAsia="Arial" w:hAnsi="Arial" w:cs="Arial"/>
              <w:b/>
            </w:rPr>
          </w:pPr>
        </w:p>
      </w:tc>
    </w:tr>
  </w:tbl>
  <w:p w:rsidR="001C732F" w:rsidRDefault="001C732F">
    <w:pPr>
      <w:pStyle w:val="aa"/>
    </w:pPr>
  </w:p>
  <w:p w:rsidR="001C732F" w:rsidRDefault="001C732F"/>
  <w:p w:rsidR="001C732F" w:rsidRDefault="001C732F"/>
  <w:p w:rsidR="001C732F" w:rsidRDefault="001C73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74C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423E0E"/>
    <w:multiLevelType w:val="hybridMultilevel"/>
    <w:tmpl w:val="B672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FA3D23"/>
    <w:multiLevelType w:val="hybridMultilevel"/>
    <w:tmpl w:val="AA6A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6F4C9C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70DF6"/>
    <w:multiLevelType w:val="hybridMultilevel"/>
    <w:tmpl w:val="9300C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66DD4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47A1"/>
    <w:multiLevelType w:val="hybridMultilevel"/>
    <w:tmpl w:val="476A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CB7F5C"/>
    <w:multiLevelType w:val="hybridMultilevel"/>
    <w:tmpl w:val="C3D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C6DCE"/>
    <w:multiLevelType w:val="hybridMultilevel"/>
    <w:tmpl w:val="C3D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B5E53"/>
    <w:multiLevelType w:val="hybridMultilevel"/>
    <w:tmpl w:val="BAB2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57927"/>
    <w:multiLevelType w:val="hybridMultilevel"/>
    <w:tmpl w:val="423E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B010B"/>
    <w:multiLevelType w:val="hybridMultilevel"/>
    <w:tmpl w:val="63B48C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170FBF"/>
    <w:multiLevelType w:val="multilevel"/>
    <w:tmpl w:val="2C0E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167B1F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86378"/>
    <w:multiLevelType w:val="hybridMultilevel"/>
    <w:tmpl w:val="82FE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0319"/>
    <w:multiLevelType w:val="hybridMultilevel"/>
    <w:tmpl w:val="F6F6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32ABF"/>
    <w:multiLevelType w:val="hybridMultilevel"/>
    <w:tmpl w:val="515A3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A763BB"/>
    <w:multiLevelType w:val="hybridMultilevel"/>
    <w:tmpl w:val="AEAE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B5DCE"/>
    <w:multiLevelType w:val="hybridMultilevel"/>
    <w:tmpl w:val="C6E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10B53"/>
    <w:multiLevelType w:val="hybridMultilevel"/>
    <w:tmpl w:val="44D2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F70EB"/>
    <w:multiLevelType w:val="hybridMultilevel"/>
    <w:tmpl w:val="5EE87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97EC8"/>
    <w:multiLevelType w:val="hybridMultilevel"/>
    <w:tmpl w:val="D7B4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01F38"/>
    <w:multiLevelType w:val="hybridMultilevel"/>
    <w:tmpl w:val="9E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D1902"/>
    <w:multiLevelType w:val="hybridMultilevel"/>
    <w:tmpl w:val="493A8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65666E"/>
    <w:multiLevelType w:val="hybridMultilevel"/>
    <w:tmpl w:val="11E6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792A59"/>
    <w:multiLevelType w:val="hybridMultilevel"/>
    <w:tmpl w:val="FAEA739A"/>
    <w:lvl w:ilvl="0" w:tplc="5D1093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5E0329"/>
    <w:multiLevelType w:val="hybridMultilevel"/>
    <w:tmpl w:val="DF1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4E76F8"/>
    <w:multiLevelType w:val="hybridMultilevel"/>
    <w:tmpl w:val="B404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335040"/>
    <w:multiLevelType w:val="hybridMultilevel"/>
    <w:tmpl w:val="0D0C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D0049"/>
    <w:multiLevelType w:val="hybridMultilevel"/>
    <w:tmpl w:val="3108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A4CF1"/>
    <w:multiLevelType w:val="hybridMultilevel"/>
    <w:tmpl w:val="C3D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13802"/>
    <w:multiLevelType w:val="multilevel"/>
    <w:tmpl w:val="7DB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158DC"/>
    <w:multiLevelType w:val="hybridMultilevel"/>
    <w:tmpl w:val="5D0A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733C8"/>
    <w:multiLevelType w:val="multilevel"/>
    <w:tmpl w:val="80466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BC950D2"/>
    <w:multiLevelType w:val="multilevel"/>
    <w:tmpl w:val="B0E8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8">
    <w:nsid w:val="6D662355"/>
    <w:multiLevelType w:val="hybridMultilevel"/>
    <w:tmpl w:val="7A42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F649B"/>
    <w:multiLevelType w:val="hybridMultilevel"/>
    <w:tmpl w:val="2186755C"/>
    <w:lvl w:ilvl="0" w:tplc="7EE0BA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5"/>
  </w:num>
  <w:num w:numId="9">
    <w:abstractNumId w:val="18"/>
  </w:num>
  <w:num w:numId="10">
    <w:abstractNumId w:val="16"/>
  </w:num>
  <w:num w:numId="11">
    <w:abstractNumId w:val="34"/>
  </w:num>
  <w:num w:numId="12">
    <w:abstractNumId w:val="27"/>
  </w:num>
  <w:num w:numId="13">
    <w:abstractNumId w:val="12"/>
  </w:num>
  <w:num w:numId="14">
    <w:abstractNumId w:val="17"/>
  </w:num>
  <w:num w:numId="15">
    <w:abstractNumId w:val="29"/>
  </w:num>
  <w:num w:numId="16">
    <w:abstractNumId w:val="9"/>
  </w:num>
  <w:num w:numId="17">
    <w:abstractNumId w:val="38"/>
  </w:num>
  <w:num w:numId="18">
    <w:abstractNumId w:val="22"/>
  </w:num>
  <w:num w:numId="19">
    <w:abstractNumId w:val="23"/>
  </w:num>
  <w:num w:numId="20">
    <w:abstractNumId w:val="35"/>
  </w:num>
  <w:num w:numId="21">
    <w:abstractNumId w:val="37"/>
  </w:num>
  <w:num w:numId="22">
    <w:abstractNumId w:val="26"/>
  </w:num>
  <w:num w:numId="23">
    <w:abstractNumId w:val="7"/>
  </w:num>
  <w:num w:numId="24">
    <w:abstractNumId w:val="21"/>
  </w:num>
  <w:num w:numId="25">
    <w:abstractNumId w:val="19"/>
  </w:num>
  <w:num w:numId="26">
    <w:abstractNumId w:val="6"/>
  </w:num>
  <w:num w:numId="27">
    <w:abstractNumId w:val="20"/>
  </w:num>
  <w:num w:numId="28">
    <w:abstractNumId w:val="32"/>
  </w:num>
  <w:num w:numId="29">
    <w:abstractNumId w:val="28"/>
  </w:num>
  <w:num w:numId="30">
    <w:abstractNumId w:val="8"/>
  </w:num>
  <w:num w:numId="31">
    <w:abstractNumId w:val="24"/>
  </w:num>
  <w:num w:numId="32">
    <w:abstractNumId w:val="36"/>
  </w:num>
  <w:num w:numId="33">
    <w:abstractNumId w:val="2"/>
  </w:num>
  <w:num w:numId="34">
    <w:abstractNumId w:val="3"/>
  </w:num>
  <w:num w:numId="35">
    <w:abstractNumId w:val="33"/>
  </w:num>
  <w:num w:numId="36">
    <w:abstractNumId w:val="30"/>
  </w:num>
  <w:num w:numId="37">
    <w:abstractNumId w:val="14"/>
  </w:num>
  <w:num w:numId="38">
    <w:abstractNumId w:val="39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A66B2"/>
    <w:rsid w:val="000151C8"/>
    <w:rsid w:val="000331D6"/>
    <w:rsid w:val="00035BCC"/>
    <w:rsid w:val="0003629B"/>
    <w:rsid w:val="000630E9"/>
    <w:rsid w:val="00070CA3"/>
    <w:rsid w:val="00082809"/>
    <w:rsid w:val="000B4330"/>
    <w:rsid w:val="000C2306"/>
    <w:rsid w:val="000C338A"/>
    <w:rsid w:val="000C702A"/>
    <w:rsid w:val="000D621A"/>
    <w:rsid w:val="000E2CF8"/>
    <w:rsid w:val="00101925"/>
    <w:rsid w:val="00102CD8"/>
    <w:rsid w:val="00103A51"/>
    <w:rsid w:val="0010758E"/>
    <w:rsid w:val="0014330C"/>
    <w:rsid w:val="0014464A"/>
    <w:rsid w:val="00144CDA"/>
    <w:rsid w:val="0015329F"/>
    <w:rsid w:val="00153C02"/>
    <w:rsid w:val="001563D8"/>
    <w:rsid w:val="00191754"/>
    <w:rsid w:val="0019231F"/>
    <w:rsid w:val="00195ABC"/>
    <w:rsid w:val="001A017F"/>
    <w:rsid w:val="001A65F2"/>
    <w:rsid w:val="001C732F"/>
    <w:rsid w:val="001E099B"/>
    <w:rsid w:val="001F4E54"/>
    <w:rsid w:val="00207F2F"/>
    <w:rsid w:val="00231347"/>
    <w:rsid w:val="00250187"/>
    <w:rsid w:val="00250816"/>
    <w:rsid w:val="00255427"/>
    <w:rsid w:val="00284C6D"/>
    <w:rsid w:val="00296197"/>
    <w:rsid w:val="002C773E"/>
    <w:rsid w:val="00310020"/>
    <w:rsid w:val="003145DD"/>
    <w:rsid w:val="00331A49"/>
    <w:rsid w:val="003401EC"/>
    <w:rsid w:val="003501C4"/>
    <w:rsid w:val="00370AB9"/>
    <w:rsid w:val="00372F43"/>
    <w:rsid w:val="003A0446"/>
    <w:rsid w:val="003B06CD"/>
    <w:rsid w:val="003B4445"/>
    <w:rsid w:val="003D5EF1"/>
    <w:rsid w:val="003F709E"/>
    <w:rsid w:val="00401CA4"/>
    <w:rsid w:val="00403C30"/>
    <w:rsid w:val="00413EED"/>
    <w:rsid w:val="00417C55"/>
    <w:rsid w:val="004214F2"/>
    <w:rsid w:val="004219F0"/>
    <w:rsid w:val="004235A6"/>
    <w:rsid w:val="004244BF"/>
    <w:rsid w:val="00441EC8"/>
    <w:rsid w:val="00443D6C"/>
    <w:rsid w:val="004449DF"/>
    <w:rsid w:val="00451CB6"/>
    <w:rsid w:val="00471448"/>
    <w:rsid w:val="004801C7"/>
    <w:rsid w:val="00480805"/>
    <w:rsid w:val="004867C9"/>
    <w:rsid w:val="00496E44"/>
    <w:rsid w:val="004A0B06"/>
    <w:rsid w:val="004A2B9E"/>
    <w:rsid w:val="004B368F"/>
    <w:rsid w:val="004B666E"/>
    <w:rsid w:val="004C1335"/>
    <w:rsid w:val="004D3510"/>
    <w:rsid w:val="004E1749"/>
    <w:rsid w:val="004F1CC6"/>
    <w:rsid w:val="00510E1D"/>
    <w:rsid w:val="00516159"/>
    <w:rsid w:val="00570670"/>
    <w:rsid w:val="00590CC5"/>
    <w:rsid w:val="005A15BF"/>
    <w:rsid w:val="005B0814"/>
    <w:rsid w:val="005B6465"/>
    <w:rsid w:val="005C003D"/>
    <w:rsid w:val="005C6BEC"/>
    <w:rsid w:val="005D29A3"/>
    <w:rsid w:val="005D7AE0"/>
    <w:rsid w:val="005E5F2F"/>
    <w:rsid w:val="006105EE"/>
    <w:rsid w:val="00610C29"/>
    <w:rsid w:val="006149BF"/>
    <w:rsid w:val="00622272"/>
    <w:rsid w:val="00626461"/>
    <w:rsid w:val="006326E9"/>
    <w:rsid w:val="00657225"/>
    <w:rsid w:val="00667D1A"/>
    <w:rsid w:val="00671A3F"/>
    <w:rsid w:val="00674FA6"/>
    <w:rsid w:val="00681899"/>
    <w:rsid w:val="00683FD1"/>
    <w:rsid w:val="006953D3"/>
    <w:rsid w:val="006A4576"/>
    <w:rsid w:val="006B0541"/>
    <w:rsid w:val="006B2C40"/>
    <w:rsid w:val="006B2C72"/>
    <w:rsid w:val="006B49D3"/>
    <w:rsid w:val="006C02E6"/>
    <w:rsid w:val="006C74A0"/>
    <w:rsid w:val="006F1869"/>
    <w:rsid w:val="006F545C"/>
    <w:rsid w:val="00704693"/>
    <w:rsid w:val="00710ED9"/>
    <w:rsid w:val="00711A1A"/>
    <w:rsid w:val="00740834"/>
    <w:rsid w:val="00744CEC"/>
    <w:rsid w:val="007576FE"/>
    <w:rsid w:val="0076076C"/>
    <w:rsid w:val="00780B8E"/>
    <w:rsid w:val="007917DC"/>
    <w:rsid w:val="007B3B28"/>
    <w:rsid w:val="007D2142"/>
    <w:rsid w:val="007D39D2"/>
    <w:rsid w:val="007D5C64"/>
    <w:rsid w:val="007D6946"/>
    <w:rsid w:val="007E767C"/>
    <w:rsid w:val="0080659B"/>
    <w:rsid w:val="0081322C"/>
    <w:rsid w:val="00820AE8"/>
    <w:rsid w:val="00821EEE"/>
    <w:rsid w:val="00853E28"/>
    <w:rsid w:val="00856408"/>
    <w:rsid w:val="00863416"/>
    <w:rsid w:val="00865659"/>
    <w:rsid w:val="00884F74"/>
    <w:rsid w:val="00886E58"/>
    <w:rsid w:val="008905B1"/>
    <w:rsid w:val="008A3824"/>
    <w:rsid w:val="008A66B2"/>
    <w:rsid w:val="008B3883"/>
    <w:rsid w:val="008F2DDA"/>
    <w:rsid w:val="008F6E35"/>
    <w:rsid w:val="00904113"/>
    <w:rsid w:val="00924780"/>
    <w:rsid w:val="00933BD5"/>
    <w:rsid w:val="00940F88"/>
    <w:rsid w:val="009650D0"/>
    <w:rsid w:val="00967BDF"/>
    <w:rsid w:val="00970FCB"/>
    <w:rsid w:val="009819C1"/>
    <w:rsid w:val="00987D78"/>
    <w:rsid w:val="009905A1"/>
    <w:rsid w:val="00996036"/>
    <w:rsid w:val="009A46CB"/>
    <w:rsid w:val="009D1AB6"/>
    <w:rsid w:val="009D2647"/>
    <w:rsid w:val="00A154FE"/>
    <w:rsid w:val="00A36187"/>
    <w:rsid w:val="00A62A4A"/>
    <w:rsid w:val="00A6439E"/>
    <w:rsid w:val="00A70112"/>
    <w:rsid w:val="00A704C4"/>
    <w:rsid w:val="00A75C7F"/>
    <w:rsid w:val="00A77892"/>
    <w:rsid w:val="00A9014D"/>
    <w:rsid w:val="00A970D9"/>
    <w:rsid w:val="00AC0A26"/>
    <w:rsid w:val="00AC3C30"/>
    <w:rsid w:val="00AC6045"/>
    <w:rsid w:val="00AE0B10"/>
    <w:rsid w:val="00AE44DF"/>
    <w:rsid w:val="00AE4B68"/>
    <w:rsid w:val="00AF3DFE"/>
    <w:rsid w:val="00AF40CC"/>
    <w:rsid w:val="00AF6E97"/>
    <w:rsid w:val="00B13CDA"/>
    <w:rsid w:val="00B2763A"/>
    <w:rsid w:val="00B37500"/>
    <w:rsid w:val="00B4003C"/>
    <w:rsid w:val="00B5380E"/>
    <w:rsid w:val="00B565A0"/>
    <w:rsid w:val="00B80F20"/>
    <w:rsid w:val="00B93914"/>
    <w:rsid w:val="00BA19DB"/>
    <w:rsid w:val="00BA51E0"/>
    <w:rsid w:val="00BB21EB"/>
    <w:rsid w:val="00BC125B"/>
    <w:rsid w:val="00BC3719"/>
    <w:rsid w:val="00BC762C"/>
    <w:rsid w:val="00BD0768"/>
    <w:rsid w:val="00BD1537"/>
    <w:rsid w:val="00BD70A7"/>
    <w:rsid w:val="00BF0FB7"/>
    <w:rsid w:val="00C24942"/>
    <w:rsid w:val="00C26741"/>
    <w:rsid w:val="00C30E06"/>
    <w:rsid w:val="00C3760C"/>
    <w:rsid w:val="00C42EA5"/>
    <w:rsid w:val="00C55324"/>
    <w:rsid w:val="00C70BAF"/>
    <w:rsid w:val="00C71332"/>
    <w:rsid w:val="00C71D17"/>
    <w:rsid w:val="00C7374F"/>
    <w:rsid w:val="00C97444"/>
    <w:rsid w:val="00CB4A21"/>
    <w:rsid w:val="00CC3DFA"/>
    <w:rsid w:val="00CC441E"/>
    <w:rsid w:val="00CD4B86"/>
    <w:rsid w:val="00CE3383"/>
    <w:rsid w:val="00CE43FC"/>
    <w:rsid w:val="00D03ADF"/>
    <w:rsid w:val="00D15C02"/>
    <w:rsid w:val="00D35238"/>
    <w:rsid w:val="00D4026B"/>
    <w:rsid w:val="00D44EA2"/>
    <w:rsid w:val="00D51DD6"/>
    <w:rsid w:val="00D52B21"/>
    <w:rsid w:val="00D54CC0"/>
    <w:rsid w:val="00D623CD"/>
    <w:rsid w:val="00D72FB7"/>
    <w:rsid w:val="00D82C42"/>
    <w:rsid w:val="00D9140E"/>
    <w:rsid w:val="00D9268F"/>
    <w:rsid w:val="00D97F26"/>
    <w:rsid w:val="00DA15EB"/>
    <w:rsid w:val="00DC04EB"/>
    <w:rsid w:val="00DD5A1C"/>
    <w:rsid w:val="00DD69FD"/>
    <w:rsid w:val="00DE0854"/>
    <w:rsid w:val="00DE147C"/>
    <w:rsid w:val="00DE6339"/>
    <w:rsid w:val="00E06613"/>
    <w:rsid w:val="00E10840"/>
    <w:rsid w:val="00E2106E"/>
    <w:rsid w:val="00E33E50"/>
    <w:rsid w:val="00E37C7C"/>
    <w:rsid w:val="00E64277"/>
    <w:rsid w:val="00E70C4B"/>
    <w:rsid w:val="00E7698E"/>
    <w:rsid w:val="00E80BF9"/>
    <w:rsid w:val="00E8796A"/>
    <w:rsid w:val="00E96C17"/>
    <w:rsid w:val="00EA31B9"/>
    <w:rsid w:val="00EB3453"/>
    <w:rsid w:val="00EB3A04"/>
    <w:rsid w:val="00EC7436"/>
    <w:rsid w:val="00ED2AB7"/>
    <w:rsid w:val="00ED359A"/>
    <w:rsid w:val="00EE07D8"/>
    <w:rsid w:val="00EE596E"/>
    <w:rsid w:val="00EF1144"/>
    <w:rsid w:val="00EF4F0D"/>
    <w:rsid w:val="00F00D9B"/>
    <w:rsid w:val="00F07CF6"/>
    <w:rsid w:val="00F121E5"/>
    <w:rsid w:val="00F14187"/>
    <w:rsid w:val="00F3655B"/>
    <w:rsid w:val="00F40940"/>
    <w:rsid w:val="00F415DC"/>
    <w:rsid w:val="00F53FCD"/>
    <w:rsid w:val="00F676EA"/>
    <w:rsid w:val="00F932AB"/>
    <w:rsid w:val="00FA17D0"/>
    <w:rsid w:val="00FA276F"/>
    <w:rsid w:val="00FA6544"/>
    <w:rsid w:val="00FB475E"/>
    <w:rsid w:val="00FB667D"/>
    <w:rsid w:val="00FC18EB"/>
    <w:rsid w:val="00FC424C"/>
    <w:rsid w:val="00FE00CC"/>
    <w:rsid w:val="00FE28AE"/>
    <w:rsid w:val="00FF0491"/>
    <w:rsid w:val="00FF2A39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3DFA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0"/>
    <w:next w:val="a0"/>
    <w:qFormat/>
    <w:rsid w:val="00CC3DFA"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6B2C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33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DFA"/>
  </w:style>
  <w:style w:type="character" w:customStyle="1" w:styleId="WW-Absatz-Standardschriftart">
    <w:name w:val="WW-Absatz-Standardschriftart"/>
    <w:rsid w:val="00CC3DFA"/>
  </w:style>
  <w:style w:type="character" w:customStyle="1" w:styleId="WW-Absatz-Standardschriftart1">
    <w:name w:val="WW-Absatz-Standardschriftart1"/>
    <w:rsid w:val="00CC3DFA"/>
  </w:style>
  <w:style w:type="character" w:customStyle="1" w:styleId="10">
    <w:name w:val="Основной шрифт абзаца1"/>
    <w:rsid w:val="00CC3DFA"/>
  </w:style>
  <w:style w:type="character" w:customStyle="1" w:styleId="a4">
    <w:name w:val="Символ нумерации"/>
    <w:rsid w:val="00CC3DFA"/>
  </w:style>
  <w:style w:type="paragraph" w:customStyle="1" w:styleId="a5">
    <w:name w:val="Заголовок"/>
    <w:basedOn w:val="a0"/>
    <w:next w:val="a6"/>
    <w:rsid w:val="00CC3D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0"/>
    <w:rsid w:val="00CC3DFA"/>
    <w:pPr>
      <w:spacing w:after="120"/>
    </w:pPr>
  </w:style>
  <w:style w:type="paragraph" w:styleId="a7">
    <w:name w:val="List"/>
    <w:basedOn w:val="a6"/>
    <w:rsid w:val="00CC3DFA"/>
    <w:rPr>
      <w:rFonts w:cs="Mangal"/>
    </w:rPr>
  </w:style>
  <w:style w:type="paragraph" w:styleId="a8">
    <w:name w:val="caption"/>
    <w:basedOn w:val="a0"/>
    <w:qFormat/>
    <w:rsid w:val="00CC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rsid w:val="00CC3DFA"/>
    <w:pPr>
      <w:suppressLineNumbers/>
    </w:pPr>
    <w:rPr>
      <w:rFonts w:cs="Mangal"/>
    </w:rPr>
  </w:style>
  <w:style w:type="paragraph" w:styleId="a9">
    <w:name w:val="Body Text Indent"/>
    <w:basedOn w:val="a0"/>
    <w:rsid w:val="00CC3DFA"/>
    <w:pPr>
      <w:shd w:val="clear" w:color="auto" w:fill="FFFFFF"/>
      <w:ind w:firstLine="709"/>
      <w:jc w:val="both"/>
    </w:pPr>
    <w:rPr>
      <w:bCs/>
      <w:iCs/>
      <w:spacing w:val="-1"/>
      <w:sz w:val="28"/>
      <w:szCs w:val="28"/>
    </w:rPr>
  </w:style>
  <w:style w:type="paragraph" w:styleId="aa">
    <w:name w:val="header"/>
    <w:basedOn w:val="a0"/>
    <w:rsid w:val="00CC3DFA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CC3DF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CC3DFA"/>
    <w:pPr>
      <w:shd w:val="clear" w:color="auto" w:fill="FFFFFF"/>
      <w:ind w:firstLine="709"/>
      <w:jc w:val="both"/>
    </w:pPr>
    <w:rPr>
      <w:bCs/>
      <w:iCs/>
      <w:color w:val="FF0000"/>
      <w:spacing w:val="-1"/>
      <w:sz w:val="28"/>
      <w:szCs w:val="28"/>
    </w:rPr>
  </w:style>
  <w:style w:type="paragraph" w:customStyle="1" w:styleId="ac">
    <w:name w:val="Содержимое таблицы"/>
    <w:basedOn w:val="a0"/>
    <w:rsid w:val="00CC3DFA"/>
    <w:pPr>
      <w:suppressLineNumbers/>
    </w:pPr>
  </w:style>
  <w:style w:type="paragraph" w:customStyle="1" w:styleId="ad">
    <w:name w:val="Заголовок таблицы"/>
    <w:basedOn w:val="ac"/>
    <w:rsid w:val="00CC3DFA"/>
    <w:pPr>
      <w:jc w:val="center"/>
    </w:pPr>
    <w:rPr>
      <w:b/>
      <w:bCs/>
    </w:rPr>
  </w:style>
  <w:style w:type="paragraph" w:customStyle="1" w:styleId="Default">
    <w:name w:val="Default"/>
    <w:rsid w:val="008A6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A66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31A49"/>
    <w:rPr>
      <w:b/>
      <w:bCs/>
    </w:rPr>
  </w:style>
  <w:style w:type="paragraph" w:styleId="af0">
    <w:name w:val="Normal (Web)"/>
    <w:basedOn w:val="a0"/>
    <w:uiPriority w:val="99"/>
    <w:rsid w:val="006326E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9819C1"/>
    <w:pPr>
      <w:widowControl w:val="0"/>
      <w:autoSpaceDE w:val="0"/>
      <w:autoSpaceDN w:val="0"/>
    </w:pPr>
    <w:rPr>
      <w:sz w:val="24"/>
    </w:rPr>
  </w:style>
  <w:style w:type="paragraph" w:customStyle="1" w:styleId="ConsPlusDocList">
    <w:name w:val="ConsPlusDocList"/>
    <w:next w:val="a0"/>
    <w:rsid w:val="005C00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rsid w:val="00610C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rsid w:val="000630E9"/>
    <w:pPr>
      <w:widowControl/>
      <w:numPr>
        <w:numId w:val="4"/>
      </w:numPr>
      <w:suppressAutoHyphens w:val="0"/>
      <w:autoSpaceDE/>
    </w:pPr>
    <w:rPr>
      <w:lang w:eastAsia="ru-RU"/>
    </w:rPr>
  </w:style>
  <w:style w:type="character" w:styleId="af1">
    <w:name w:val="page number"/>
    <w:basedOn w:val="a1"/>
    <w:rsid w:val="00E37C7C"/>
  </w:style>
  <w:style w:type="paragraph" w:styleId="af2">
    <w:name w:val="No Spacing"/>
    <w:qFormat/>
    <w:rsid w:val="001A65F2"/>
    <w:rPr>
      <w:sz w:val="24"/>
      <w:szCs w:val="24"/>
    </w:rPr>
  </w:style>
  <w:style w:type="character" w:customStyle="1" w:styleId="12">
    <w:name w:val="Заголовок №1 (2)_"/>
    <w:rsid w:val="001A65F2"/>
    <w:rPr>
      <w:b/>
      <w:bCs/>
      <w:i/>
      <w:iCs/>
      <w:sz w:val="21"/>
      <w:szCs w:val="21"/>
      <w:shd w:val="clear" w:color="auto" w:fill="FFFFFF"/>
    </w:rPr>
  </w:style>
  <w:style w:type="paragraph" w:styleId="22">
    <w:name w:val="Body Text 2"/>
    <w:basedOn w:val="a0"/>
    <w:link w:val="23"/>
    <w:rsid w:val="006B2C40"/>
    <w:pPr>
      <w:spacing w:after="120" w:line="480" w:lineRule="auto"/>
    </w:pPr>
  </w:style>
  <w:style w:type="character" w:customStyle="1" w:styleId="23">
    <w:name w:val="Основной текст 2 Знак"/>
    <w:link w:val="22"/>
    <w:rsid w:val="006B2C40"/>
    <w:rPr>
      <w:lang w:eastAsia="zh-CN"/>
    </w:rPr>
  </w:style>
  <w:style w:type="character" w:customStyle="1" w:styleId="20">
    <w:name w:val="Заголовок 2 Знак"/>
    <w:link w:val="2"/>
    <w:semiHidden/>
    <w:rsid w:val="006B2C4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f3">
    <w:name w:val="Balloon Text"/>
    <w:basedOn w:val="a0"/>
    <w:link w:val="af4"/>
    <w:rsid w:val="00FC18EB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18EB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rsid w:val="00A704C4"/>
  </w:style>
  <w:style w:type="paragraph" w:styleId="af5">
    <w:name w:val="List Paragraph"/>
    <w:basedOn w:val="a0"/>
    <w:uiPriority w:val="34"/>
    <w:qFormat/>
    <w:rsid w:val="00FE00CC"/>
    <w:pPr>
      <w:ind w:left="720"/>
      <w:contextualSpacing/>
    </w:pPr>
  </w:style>
  <w:style w:type="character" w:customStyle="1" w:styleId="material-caption">
    <w:name w:val="material-caption"/>
    <w:basedOn w:val="a1"/>
    <w:rsid w:val="00BC125B"/>
  </w:style>
  <w:style w:type="paragraph" w:styleId="24">
    <w:name w:val="Body Text Indent 2"/>
    <w:basedOn w:val="a0"/>
    <w:link w:val="25"/>
    <w:rsid w:val="00F141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F1418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49C3-5C91-41C9-8F36-2B395FE8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и программа</vt:lpstr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и программа</dc:title>
  <dc:creator>user1</dc:creator>
  <cp:lastModifiedBy>Ilyinyh.SN</cp:lastModifiedBy>
  <cp:revision>2</cp:revision>
  <cp:lastPrinted>2019-10-12T07:04:00Z</cp:lastPrinted>
  <dcterms:created xsi:type="dcterms:W3CDTF">2019-10-12T07:12:00Z</dcterms:created>
  <dcterms:modified xsi:type="dcterms:W3CDTF">2019-10-12T07:12:00Z</dcterms:modified>
</cp:coreProperties>
</file>